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FD47E" w14:textId="77777777" w:rsidR="005F3571" w:rsidRPr="00A96630" w:rsidRDefault="00000000">
      <w:pPr>
        <w:pStyle w:val="Heading1"/>
        <w:rPr>
          <w:rFonts w:ascii="Garamond" w:hAnsi="Garamond"/>
          <w:sz w:val="30"/>
          <w:szCs w:val="30"/>
        </w:rPr>
      </w:pPr>
      <w:r w:rsidRPr="00A96630">
        <w:rPr>
          <w:rFonts w:ascii="Garamond" w:hAnsi="Garamond"/>
          <w:sz w:val="30"/>
          <w:szCs w:val="30"/>
        </w:rPr>
        <w:t>Client Intake Form</w:t>
      </w:r>
    </w:p>
    <w:p w14:paraId="2AB7A876" w14:textId="77777777" w:rsidR="005F3571" w:rsidRPr="00A96630" w:rsidRDefault="00000000">
      <w:pPr>
        <w:rPr>
          <w:rFonts w:ascii="Garamond" w:hAnsi="Garamond"/>
          <w:sz w:val="30"/>
          <w:szCs w:val="30"/>
        </w:rPr>
      </w:pPr>
      <w:r w:rsidRPr="00A96630">
        <w:rPr>
          <w:rFonts w:ascii="Garamond" w:hAnsi="Garamond"/>
          <w:sz w:val="30"/>
          <w:szCs w:val="30"/>
        </w:rPr>
        <w:t>Date: _______________________</w:t>
      </w:r>
    </w:p>
    <w:p w14:paraId="62C683AB" w14:textId="77777777" w:rsidR="005F3571" w:rsidRPr="00A96630" w:rsidRDefault="00000000">
      <w:pPr>
        <w:pStyle w:val="Heading2"/>
        <w:rPr>
          <w:rFonts w:ascii="Garamond" w:hAnsi="Garamond"/>
          <w:sz w:val="30"/>
          <w:szCs w:val="30"/>
        </w:rPr>
      </w:pPr>
      <w:r w:rsidRPr="00A96630">
        <w:rPr>
          <w:rFonts w:ascii="Garamond" w:hAnsi="Garamond"/>
          <w:sz w:val="30"/>
          <w:szCs w:val="30"/>
        </w:rPr>
        <w:t>Client Information</w:t>
      </w:r>
    </w:p>
    <w:p w14:paraId="74B617ED" w14:textId="77777777" w:rsidR="005F3571" w:rsidRPr="00A96630" w:rsidRDefault="00000000">
      <w:pPr>
        <w:rPr>
          <w:rFonts w:ascii="Garamond" w:hAnsi="Garamond"/>
          <w:sz w:val="30"/>
          <w:szCs w:val="30"/>
        </w:rPr>
      </w:pPr>
      <w:r w:rsidRPr="00A96630">
        <w:rPr>
          <w:rFonts w:ascii="Garamond" w:hAnsi="Garamond"/>
          <w:sz w:val="30"/>
          <w:szCs w:val="30"/>
        </w:rPr>
        <w:t>Name:</w:t>
      </w:r>
    </w:p>
    <w:p w14:paraId="08C0D304" w14:textId="77777777" w:rsidR="005F3571" w:rsidRPr="00A96630" w:rsidRDefault="00000000">
      <w:pPr>
        <w:rPr>
          <w:rFonts w:ascii="Garamond" w:hAnsi="Garamond"/>
          <w:sz w:val="30"/>
          <w:szCs w:val="30"/>
        </w:rPr>
      </w:pPr>
      <w:r w:rsidRPr="00A96630">
        <w:rPr>
          <w:rFonts w:ascii="Garamond" w:hAnsi="Garamond"/>
          <w:sz w:val="30"/>
          <w:szCs w:val="30"/>
        </w:rPr>
        <w:t>Date of Birth:</w:t>
      </w:r>
    </w:p>
    <w:p w14:paraId="686BF3ED" w14:textId="77777777" w:rsidR="005F3571" w:rsidRPr="00A96630" w:rsidRDefault="00000000">
      <w:pPr>
        <w:rPr>
          <w:rFonts w:ascii="Garamond" w:hAnsi="Garamond"/>
          <w:sz w:val="30"/>
          <w:szCs w:val="30"/>
        </w:rPr>
      </w:pPr>
      <w:r w:rsidRPr="00A96630">
        <w:rPr>
          <w:rFonts w:ascii="Garamond" w:hAnsi="Garamond"/>
          <w:sz w:val="30"/>
          <w:szCs w:val="30"/>
        </w:rPr>
        <w:t>Address:</w:t>
      </w:r>
    </w:p>
    <w:p w14:paraId="1079C323" w14:textId="77777777" w:rsidR="005F3571" w:rsidRPr="00A96630" w:rsidRDefault="00000000">
      <w:pPr>
        <w:rPr>
          <w:rFonts w:ascii="Garamond" w:hAnsi="Garamond"/>
          <w:sz w:val="30"/>
          <w:szCs w:val="30"/>
        </w:rPr>
      </w:pPr>
      <w:r w:rsidRPr="00A96630">
        <w:rPr>
          <w:rFonts w:ascii="Garamond" w:hAnsi="Garamond"/>
          <w:sz w:val="30"/>
          <w:szCs w:val="30"/>
        </w:rPr>
        <w:t>City, State, ZIP:</w:t>
      </w:r>
    </w:p>
    <w:p w14:paraId="2A3FC8BE" w14:textId="77777777" w:rsidR="005F3571" w:rsidRPr="00A96630" w:rsidRDefault="00000000">
      <w:pPr>
        <w:rPr>
          <w:rFonts w:ascii="Garamond" w:hAnsi="Garamond"/>
          <w:sz w:val="30"/>
          <w:szCs w:val="30"/>
        </w:rPr>
      </w:pPr>
      <w:r w:rsidRPr="00A96630">
        <w:rPr>
          <w:rFonts w:ascii="Garamond" w:hAnsi="Garamond"/>
          <w:sz w:val="30"/>
          <w:szCs w:val="30"/>
        </w:rPr>
        <w:t>Phone:</w:t>
      </w:r>
    </w:p>
    <w:p w14:paraId="6C04EF3F" w14:textId="77777777" w:rsidR="005F3571" w:rsidRPr="00A96630" w:rsidRDefault="00000000">
      <w:pPr>
        <w:rPr>
          <w:rFonts w:ascii="Garamond" w:hAnsi="Garamond"/>
          <w:sz w:val="30"/>
          <w:szCs w:val="30"/>
        </w:rPr>
      </w:pPr>
      <w:r w:rsidRPr="00A96630">
        <w:rPr>
          <w:rFonts w:ascii="Garamond" w:hAnsi="Garamond"/>
          <w:sz w:val="30"/>
          <w:szCs w:val="30"/>
        </w:rPr>
        <w:t>Email:</w:t>
      </w:r>
    </w:p>
    <w:p w14:paraId="145B3601" w14:textId="77777777" w:rsidR="005F3571" w:rsidRPr="00A96630" w:rsidRDefault="00000000">
      <w:pPr>
        <w:rPr>
          <w:rFonts w:ascii="Garamond" w:hAnsi="Garamond"/>
          <w:sz w:val="30"/>
          <w:szCs w:val="30"/>
        </w:rPr>
      </w:pPr>
      <w:r w:rsidRPr="00A96630">
        <w:rPr>
          <w:rFonts w:ascii="Garamond" w:hAnsi="Garamond"/>
          <w:sz w:val="30"/>
          <w:szCs w:val="30"/>
        </w:rPr>
        <w:t xml:space="preserve">Preferred Contact Method: </w:t>
      </w:r>
      <w:r w:rsidRPr="00A96630">
        <w:rPr>
          <w:rFonts w:ascii="Segoe UI Symbol" w:hAnsi="Segoe UI Symbol" w:cs="Segoe UI Symbol"/>
          <w:sz w:val="30"/>
          <w:szCs w:val="30"/>
        </w:rPr>
        <w:t>☐</w:t>
      </w:r>
      <w:r w:rsidRPr="00A96630">
        <w:rPr>
          <w:rFonts w:ascii="Garamond" w:hAnsi="Garamond"/>
          <w:sz w:val="30"/>
          <w:szCs w:val="30"/>
        </w:rPr>
        <w:t xml:space="preserve"> Phone </w:t>
      </w:r>
      <w:r w:rsidRPr="00A96630">
        <w:rPr>
          <w:rFonts w:ascii="Segoe UI Symbol" w:hAnsi="Segoe UI Symbol" w:cs="Segoe UI Symbol"/>
          <w:sz w:val="30"/>
          <w:szCs w:val="30"/>
        </w:rPr>
        <w:t>☐</w:t>
      </w:r>
      <w:r w:rsidRPr="00A96630">
        <w:rPr>
          <w:rFonts w:ascii="Garamond" w:hAnsi="Garamond"/>
          <w:sz w:val="30"/>
          <w:szCs w:val="30"/>
        </w:rPr>
        <w:t xml:space="preserve"> Text </w:t>
      </w:r>
      <w:r w:rsidRPr="00A96630">
        <w:rPr>
          <w:rFonts w:ascii="Segoe UI Symbol" w:hAnsi="Segoe UI Symbol" w:cs="Segoe UI Symbol"/>
          <w:sz w:val="30"/>
          <w:szCs w:val="30"/>
        </w:rPr>
        <w:t>☐</w:t>
      </w:r>
      <w:r w:rsidRPr="00A96630">
        <w:rPr>
          <w:rFonts w:ascii="Garamond" w:hAnsi="Garamond"/>
          <w:sz w:val="30"/>
          <w:szCs w:val="30"/>
        </w:rPr>
        <w:t xml:space="preserve"> Email</w:t>
      </w:r>
    </w:p>
    <w:p w14:paraId="0A33906B" w14:textId="77777777" w:rsidR="005F3571" w:rsidRPr="00A96630" w:rsidRDefault="00000000">
      <w:pPr>
        <w:pStyle w:val="Heading2"/>
        <w:rPr>
          <w:rFonts w:ascii="Garamond" w:hAnsi="Garamond"/>
          <w:sz w:val="30"/>
          <w:szCs w:val="30"/>
        </w:rPr>
      </w:pPr>
      <w:r w:rsidRPr="00A96630">
        <w:rPr>
          <w:rFonts w:ascii="Garamond" w:hAnsi="Garamond"/>
          <w:sz w:val="30"/>
          <w:szCs w:val="30"/>
        </w:rPr>
        <w:t>Emergency Contact</w:t>
      </w:r>
    </w:p>
    <w:p w14:paraId="77381A5B" w14:textId="77777777" w:rsidR="005F3571" w:rsidRPr="00A96630" w:rsidRDefault="00000000">
      <w:pPr>
        <w:rPr>
          <w:rFonts w:ascii="Garamond" w:hAnsi="Garamond"/>
          <w:sz w:val="30"/>
          <w:szCs w:val="30"/>
        </w:rPr>
      </w:pPr>
      <w:r w:rsidRPr="00A96630">
        <w:rPr>
          <w:rFonts w:ascii="Garamond" w:hAnsi="Garamond"/>
          <w:sz w:val="30"/>
          <w:szCs w:val="30"/>
        </w:rPr>
        <w:t>Name:</w:t>
      </w:r>
    </w:p>
    <w:p w14:paraId="3E580BD2" w14:textId="77777777" w:rsidR="005F3571" w:rsidRPr="00A96630" w:rsidRDefault="00000000">
      <w:pPr>
        <w:rPr>
          <w:rFonts w:ascii="Garamond" w:hAnsi="Garamond"/>
          <w:sz w:val="30"/>
          <w:szCs w:val="30"/>
        </w:rPr>
      </w:pPr>
      <w:r w:rsidRPr="00A96630">
        <w:rPr>
          <w:rFonts w:ascii="Garamond" w:hAnsi="Garamond"/>
          <w:sz w:val="30"/>
          <w:szCs w:val="30"/>
        </w:rPr>
        <w:t>Relationship:</w:t>
      </w:r>
    </w:p>
    <w:p w14:paraId="52CA4D61" w14:textId="77777777" w:rsidR="005F3571" w:rsidRPr="00A96630" w:rsidRDefault="00000000">
      <w:pPr>
        <w:rPr>
          <w:rFonts w:ascii="Garamond" w:hAnsi="Garamond"/>
          <w:sz w:val="30"/>
          <w:szCs w:val="30"/>
        </w:rPr>
      </w:pPr>
      <w:r w:rsidRPr="00A96630">
        <w:rPr>
          <w:rFonts w:ascii="Garamond" w:hAnsi="Garamond"/>
          <w:sz w:val="30"/>
          <w:szCs w:val="30"/>
        </w:rPr>
        <w:t>Phone:</w:t>
      </w:r>
    </w:p>
    <w:p w14:paraId="36077721" w14:textId="77777777" w:rsidR="005F3571" w:rsidRPr="00A96630" w:rsidRDefault="00000000">
      <w:pPr>
        <w:pStyle w:val="Heading2"/>
        <w:rPr>
          <w:rFonts w:ascii="Garamond" w:hAnsi="Garamond"/>
          <w:sz w:val="30"/>
          <w:szCs w:val="30"/>
        </w:rPr>
      </w:pPr>
      <w:r w:rsidRPr="00A96630">
        <w:rPr>
          <w:rFonts w:ascii="Garamond" w:hAnsi="Garamond"/>
          <w:sz w:val="30"/>
          <w:szCs w:val="30"/>
        </w:rPr>
        <w:t>Health &amp; Wellness Information</w:t>
      </w:r>
    </w:p>
    <w:p w14:paraId="5771EE40" w14:textId="77777777" w:rsidR="005F3571" w:rsidRPr="00A96630" w:rsidRDefault="00000000">
      <w:pPr>
        <w:rPr>
          <w:rFonts w:ascii="Garamond" w:hAnsi="Garamond"/>
          <w:sz w:val="30"/>
          <w:szCs w:val="30"/>
        </w:rPr>
      </w:pPr>
      <w:r w:rsidRPr="00A96630">
        <w:rPr>
          <w:rFonts w:ascii="Garamond" w:hAnsi="Garamond"/>
          <w:sz w:val="30"/>
          <w:szCs w:val="30"/>
        </w:rPr>
        <w:t>How did you hear about us?</w:t>
      </w:r>
    </w:p>
    <w:p w14:paraId="48CDEF1B" w14:textId="77777777" w:rsidR="005F3571" w:rsidRPr="00A96630" w:rsidRDefault="00000000">
      <w:pPr>
        <w:rPr>
          <w:rFonts w:ascii="Garamond" w:hAnsi="Garamond"/>
          <w:sz w:val="30"/>
          <w:szCs w:val="30"/>
        </w:rPr>
      </w:pPr>
      <w:r w:rsidRPr="00A96630">
        <w:rPr>
          <w:rFonts w:ascii="Garamond" w:hAnsi="Garamond"/>
          <w:sz w:val="30"/>
          <w:szCs w:val="30"/>
        </w:rPr>
        <w:t>What brings you in today?</w:t>
      </w:r>
    </w:p>
    <w:p w14:paraId="1F5AC131" w14:textId="77777777" w:rsidR="005F3571" w:rsidRPr="00A96630" w:rsidRDefault="00000000">
      <w:pPr>
        <w:rPr>
          <w:rFonts w:ascii="Garamond" w:hAnsi="Garamond"/>
          <w:sz w:val="30"/>
          <w:szCs w:val="30"/>
        </w:rPr>
      </w:pPr>
      <w:r w:rsidRPr="00A96630">
        <w:rPr>
          <w:rFonts w:ascii="Garamond" w:hAnsi="Garamond"/>
          <w:sz w:val="30"/>
          <w:szCs w:val="30"/>
        </w:rPr>
        <w:t>Please describe your overall wellness goals:</w:t>
      </w:r>
    </w:p>
    <w:p w14:paraId="77B23B3B" w14:textId="77777777" w:rsidR="005F3571" w:rsidRPr="00A96630" w:rsidRDefault="00000000">
      <w:pPr>
        <w:rPr>
          <w:rFonts w:ascii="Garamond" w:hAnsi="Garamond"/>
          <w:sz w:val="30"/>
          <w:szCs w:val="30"/>
        </w:rPr>
      </w:pPr>
      <w:r w:rsidRPr="00A96630">
        <w:rPr>
          <w:rFonts w:ascii="Garamond" w:hAnsi="Garamond"/>
          <w:sz w:val="30"/>
          <w:szCs w:val="30"/>
        </w:rPr>
        <w:t xml:space="preserve">Are you currently under the care of a healthcare provider? </w:t>
      </w:r>
      <w:r w:rsidRPr="00A96630">
        <w:rPr>
          <w:rFonts w:ascii="Segoe UI Symbol" w:hAnsi="Segoe UI Symbol" w:cs="Segoe UI Symbol"/>
          <w:sz w:val="30"/>
          <w:szCs w:val="30"/>
        </w:rPr>
        <w:t>☐</w:t>
      </w:r>
      <w:r w:rsidRPr="00A96630">
        <w:rPr>
          <w:rFonts w:ascii="Garamond" w:hAnsi="Garamond"/>
          <w:sz w:val="30"/>
          <w:szCs w:val="30"/>
        </w:rPr>
        <w:t xml:space="preserve"> Yes </w:t>
      </w:r>
      <w:r w:rsidRPr="00A96630">
        <w:rPr>
          <w:rFonts w:ascii="Segoe UI Symbol" w:hAnsi="Segoe UI Symbol" w:cs="Segoe UI Symbol"/>
          <w:sz w:val="30"/>
          <w:szCs w:val="30"/>
        </w:rPr>
        <w:t>☐</w:t>
      </w:r>
      <w:r w:rsidRPr="00A96630">
        <w:rPr>
          <w:rFonts w:ascii="Garamond" w:hAnsi="Garamond"/>
          <w:sz w:val="30"/>
          <w:szCs w:val="30"/>
        </w:rPr>
        <w:t xml:space="preserve"> No</w:t>
      </w:r>
    </w:p>
    <w:p w14:paraId="0B973CC0" w14:textId="77777777" w:rsidR="005F3571" w:rsidRPr="00A96630" w:rsidRDefault="00000000">
      <w:pPr>
        <w:rPr>
          <w:rFonts w:ascii="Garamond" w:hAnsi="Garamond"/>
          <w:sz w:val="30"/>
          <w:szCs w:val="30"/>
        </w:rPr>
      </w:pPr>
      <w:r w:rsidRPr="00A96630">
        <w:rPr>
          <w:rFonts w:ascii="Garamond" w:hAnsi="Garamond"/>
          <w:sz w:val="30"/>
          <w:szCs w:val="30"/>
        </w:rPr>
        <w:t>If yes, please list:</w:t>
      </w:r>
    </w:p>
    <w:p w14:paraId="44023E08" w14:textId="77777777" w:rsidR="005F3571" w:rsidRPr="00A96630" w:rsidRDefault="00000000">
      <w:pPr>
        <w:rPr>
          <w:rFonts w:ascii="Garamond" w:hAnsi="Garamond"/>
          <w:sz w:val="30"/>
          <w:szCs w:val="30"/>
        </w:rPr>
      </w:pPr>
      <w:r w:rsidRPr="00A96630">
        <w:rPr>
          <w:rFonts w:ascii="Garamond" w:hAnsi="Garamond"/>
          <w:sz w:val="30"/>
          <w:szCs w:val="30"/>
        </w:rPr>
        <w:t>Please list any medications, supplements, or herbs you currently take:</w:t>
      </w:r>
    </w:p>
    <w:p w14:paraId="2512A029" w14:textId="77777777" w:rsidR="005F3571" w:rsidRPr="00A96630" w:rsidRDefault="00000000">
      <w:pPr>
        <w:rPr>
          <w:rFonts w:ascii="Garamond" w:hAnsi="Garamond"/>
          <w:sz w:val="30"/>
          <w:szCs w:val="30"/>
        </w:rPr>
      </w:pPr>
      <w:r w:rsidRPr="00A96630">
        <w:rPr>
          <w:rFonts w:ascii="Garamond" w:hAnsi="Garamond"/>
          <w:sz w:val="30"/>
          <w:szCs w:val="30"/>
        </w:rPr>
        <w:t xml:space="preserve">Have you had any surgeries, injuries, or major illnesses? </w:t>
      </w:r>
      <w:r w:rsidRPr="00A96630">
        <w:rPr>
          <w:rFonts w:ascii="Segoe UI Symbol" w:hAnsi="Segoe UI Symbol" w:cs="Segoe UI Symbol"/>
          <w:sz w:val="30"/>
          <w:szCs w:val="30"/>
        </w:rPr>
        <w:t>☐</w:t>
      </w:r>
      <w:r w:rsidRPr="00A96630">
        <w:rPr>
          <w:rFonts w:ascii="Garamond" w:hAnsi="Garamond"/>
          <w:sz w:val="30"/>
          <w:szCs w:val="30"/>
        </w:rPr>
        <w:t xml:space="preserve"> Yes </w:t>
      </w:r>
      <w:r w:rsidRPr="00A96630">
        <w:rPr>
          <w:rFonts w:ascii="Segoe UI Symbol" w:hAnsi="Segoe UI Symbol" w:cs="Segoe UI Symbol"/>
          <w:sz w:val="30"/>
          <w:szCs w:val="30"/>
        </w:rPr>
        <w:t>☐</w:t>
      </w:r>
      <w:r w:rsidRPr="00A96630">
        <w:rPr>
          <w:rFonts w:ascii="Garamond" w:hAnsi="Garamond"/>
          <w:sz w:val="30"/>
          <w:szCs w:val="30"/>
        </w:rPr>
        <w:t xml:space="preserve"> No</w:t>
      </w:r>
    </w:p>
    <w:p w14:paraId="569703E8" w14:textId="77777777" w:rsidR="005F3571" w:rsidRPr="00A96630" w:rsidRDefault="00000000">
      <w:pPr>
        <w:rPr>
          <w:rFonts w:ascii="Garamond" w:hAnsi="Garamond"/>
          <w:sz w:val="30"/>
          <w:szCs w:val="30"/>
        </w:rPr>
      </w:pPr>
      <w:r w:rsidRPr="00A96630">
        <w:rPr>
          <w:rFonts w:ascii="Garamond" w:hAnsi="Garamond"/>
          <w:sz w:val="30"/>
          <w:szCs w:val="30"/>
        </w:rPr>
        <w:t>If yes, please describe:</w:t>
      </w:r>
    </w:p>
    <w:p w14:paraId="7A7DD244" w14:textId="77777777" w:rsidR="005F3571" w:rsidRPr="00A96630" w:rsidRDefault="00000000">
      <w:pPr>
        <w:pStyle w:val="Heading2"/>
        <w:rPr>
          <w:rFonts w:ascii="Garamond" w:hAnsi="Garamond"/>
          <w:sz w:val="30"/>
          <w:szCs w:val="30"/>
        </w:rPr>
      </w:pPr>
      <w:r w:rsidRPr="00A96630">
        <w:rPr>
          <w:rFonts w:ascii="Garamond" w:hAnsi="Garamond"/>
          <w:sz w:val="30"/>
          <w:szCs w:val="30"/>
        </w:rPr>
        <w:t>Lifestyle &amp; Stress Factors</w:t>
      </w:r>
    </w:p>
    <w:p w14:paraId="47F865A0" w14:textId="77777777" w:rsidR="005F3571" w:rsidRPr="00A96630" w:rsidRDefault="00000000">
      <w:pPr>
        <w:rPr>
          <w:rFonts w:ascii="Garamond" w:hAnsi="Garamond"/>
          <w:sz w:val="30"/>
          <w:szCs w:val="30"/>
        </w:rPr>
      </w:pPr>
      <w:r w:rsidRPr="00A96630">
        <w:rPr>
          <w:rFonts w:ascii="Garamond" w:hAnsi="Garamond"/>
          <w:sz w:val="30"/>
          <w:szCs w:val="30"/>
        </w:rPr>
        <w:t xml:space="preserve">How would you rate your current stress level? </w:t>
      </w:r>
      <w:r w:rsidRPr="00A96630">
        <w:rPr>
          <w:rFonts w:ascii="Segoe UI Symbol" w:hAnsi="Segoe UI Symbol" w:cs="Segoe UI Symbol"/>
          <w:sz w:val="30"/>
          <w:szCs w:val="30"/>
        </w:rPr>
        <w:t>☐</w:t>
      </w:r>
      <w:r w:rsidRPr="00A96630">
        <w:rPr>
          <w:rFonts w:ascii="Garamond" w:hAnsi="Garamond"/>
          <w:sz w:val="30"/>
          <w:szCs w:val="30"/>
        </w:rPr>
        <w:t xml:space="preserve"> Low </w:t>
      </w:r>
      <w:r w:rsidRPr="00A96630">
        <w:rPr>
          <w:rFonts w:ascii="Segoe UI Symbol" w:hAnsi="Segoe UI Symbol" w:cs="Segoe UI Symbol"/>
          <w:sz w:val="30"/>
          <w:szCs w:val="30"/>
        </w:rPr>
        <w:t>☐</w:t>
      </w:r>
      <w:r w:rsidRPr="00A96630">
        <w:rPr>
          <w:rFonts w:ascii="Garamond" w:hAnsi="Garamond"/>
          <w:sz w:val="30"/>
          <w:szCs w:val="30"/>
        </w:rPr>
        <w:t xml:space="preserve"> Moderate </w:t>
      </w:r>
      <w:r w:rsidRPr="00A96630">
        <w:rPr>
          <w:rFonts w:ascii="Segoe UI Symbol" w:hAnsi="Segoe UI Symbol" w:cs="Segoe UI Symbol"/>
          <w:sz w:val="30"/>
          <w:szCs w:val="30"/>
        </w:rPr>
        <w:t>☐</w:t>
      </w:r>
      <w:r w:rsidRPr="00A96630">
        <w:rPr>
          <w:rFonts w:ascii="Garamond" w:hAnsi="Garamond"/>
          <w:sz w:val="30"/>
          <w:szCs w:val="30"/>
        </w:rPr>
        <w:t xml:space="preserve"> High</w:t>
      </w:r>
    </w:p>
    <w:p w14:paraId="1F5F8CC2" w14:textId="77777777" w:rsidR="005F3571" w:rsidRPr="00A96630" w:rsidRDefault="00000000">
      <w:pPr>
        <w:rPr>
          <w:rFonts w:ascii="Garamond" w:hAnsi="Garamond"/>
          <w:sz w:val="30"/>
          <w:szCs w:val="30"/>
        </w:rPr>
      </w:pPr>
      <w:r w:rsidRPr="00A96630">
        <w:rPr>
          <w:rFonts w:ascii="Garamond" w:hAnsi="Garamond"/>
          <w:sz w:val="30"/>
          <w:szCs w:val="30"/>
        </w:rPr>
        <w:lastRenderedPageBreak/>
        <w:t xml:space="preserve">Do you currently: </w:t>
      </w:r>
      <w:r w:rsidRPr="00A96630">
        <w:rPr>
          <w:rFonts w:ascii="Segoe UI Symbol" w:hAnsi="Segoe UI Symbol" w:cs="Segoe UI Symbol"/>
          <w:sz w:val="30"/>
          <w:szCs w:val="30"/>
        </w:rPr>
        <w:t>☐</w:t>
      </w:r>
      <w:r w:rsidRPr="00A96630">
        <w:rPr>
          <w:rFonts w:ascii="Garamond" w:hAnsi="Garamond"/>
          <w:sz w:val="30"/>
          <w:szCs w:val="30"/>
        </w:rPr>
        <w:t xml:space="preserve"> Exercise regularly </w:t>
      </w:r>
      <w:r w:rsidRPr="00A96630">
        <w:rPr>
          <w:rFonts w:ascii="Segoe UI Symbol" w:hAnsi="Segoe UI Symbol" w:cs="Segoe UI Symbol"/>
          <w:sz w:val="30"/>
          <w:szCs w:val="30"/>
        </w:rPr>
        <w:t>☐</w:t>
      </w:r>
      <w:r w:rsidRPr="00A96630">
        <w:rPr>
          <w:rFonts w:ascii="Garamond" w:hAnsi="Garamond"/>
          <w:sz w:val="30"/>
          <w:szCs w:val="30"/>
        </w:rPr>
        <w:t xml:space="preserve"> Practice meditation or mindfulness </w:t>
      </w:r>
      <w:r w:rsidRPr="00A96630">
        <w:rPr>
          <w:rFonts w:ascii="Segoe UI Symbol" w:hAnsi="Segoe UI Symbol" w:cs="Segoe UI Symbol"/>
          <w:sz w:val="30"/>
          <w:szCs w:val="30"/>
        </w:rPr>
        <w:t>☐</w:t>
      </w:r>
      <w:r w:rsidRPr="00A96630">
        <w:rPr>
          <w:rFonts w:ascii="Garamond" w:hAnsi="Garamond"/>
          <w:sz w:val="30"/>
          <w:szCs w:val="30"/>
        </w:rPr>
        <w:t xml:space="preserve"> Receive regular bodywork or energy healing </w:t>
      </w:r>
      <w:r w:rsidRPr="00A96630">
        <w:rPr>
          <w:rFonts w:ascii="Segoe UI Symbol" w:hAnsi="Segoe UI Symbol" w:cs="Segoe UI Symbol"/>
          <w:sz w:val="30"/>
          <w:szCs w:val="30"/>
        </w:rPr>
        <w:t>☐</w:t>
      </w:r>
      <w:r w:rsidRPr="00A96630">
        <w:rPr>
          <w:rFonts w:ascii="Garamond" w:hAnsi="Garamond"/>
          <w:sz w:val="30"/>
          <w:szCs w:val="30"/>
        </w:rPr>
        <w:t xml:space="preserve"> Use tobacco, alcohol, or recreational drugs</w:t>
      </w:r>
    </w:p>
    <w:p w14:paraId="2FA7BBF4" w14:textId="77777777" w:rsidR="005F3571" w:rsidRPr="00A96630" w:rsidRDefault="00000000">
      <w:pPr>
        <w:rPr>
          <w:rFonts w:ascii="Garamond" w:hAnsi="Garamond"/>
          <w:sz w:val="30"/>
          <w:szCs w:val="30"/>
        </w:rPr>
      </w:pPr>
      <w:r w:rsidRPr="00A96630">
        <w:rPr>
          <w:rFonts w:ascii="Garamond" w:hAnsi="Garamond"/>
          <w:sz w:val="30"/>
          <w:szCs w:val="30"/>
        </w:rPr>
        <w:t xml:space="preserve">Sleep quality: </w:t>
      </w:r>
      <w:r w:rsidRPr="00A96630">
        <w:rPr>
          <w:rFonts w:ascii="Segoe UI Symbol" w:hAnsi="Segoe UI Symbol" w:cs="Segoe UI Symbol"/>
          <w:sz w:val="30"/>
          <w:szCs w:val="30"/>
        </w:rPr>
        <w:t>☐</w:t>
      </w:r>
      <w:r w:rsidRPr="00A96630">
        <w:rPr>
          <w:rFonts w:ascii="Garamond" w:hAnsi="Garamond"/>
          <w:sz w:val="30"/>
          <w:szCs w:val="30"/>
        </w:rPr>
        <w:t xml:space="preserve"> Poor </w:t>
      </w:r>
      <w:r w:rsidRPr="00A96630">
        <w:rPr>
          <w:rFonts w:ascii="Segoe UI Symbol" w:hAnsi="Segoe UI Symbol" w:cs="Segoe UI Symbol"/>
          <w:sz w:val="30"/>
          <w:szCs w:val="30"/>
        </w:rPr>
        <w:t>☐</w:t>
      </w:r>
      <w:r w:rsidRPr="00A96630">
        <w:rPr>
          <w:rFonts w:ascii="Garamond" w:hAnsi="Garamond"/>
          <w:sz w:val="30"/>
          <w:szCs w:val="30"/>
        </w:rPr>
        <w:t xml:space="preserve"> Fair </w:t>
      </w:r>
      <w:r w:rsidRPr="00A96630">
        <w:rPr>
          <w:rFonts w:ascii="Segoe UI Symbol" w:hAnsi="Segoe UI Symbol" w:cs="Segoe UI Symbol"/>
          <w:sz w:val="30"/>
          <w:szCs w:val="30"/>
        </w:rPr>
        <w:t>☐</w:t>
      </w:r>
      <w:r w:rsidRPr="00A96630">
        <w:rPr>
          <w:rFonts w:ascii="Garamond" w:hAnsi="Garamond"/>
          <w:sz w:val="30"/>
          <w:szCs w:val="30"/>
        </w:rPr>
        <w:t xml:space="preserve"> Good </w:t>
      </w:r>
      <w:r w:rsidRPr="00A96630">
        <w:rPr>
          <w:rFonts w:ascii="Segoe UI Symbol" w:hAnsi="Segoe UI Symbol" w:cs="Segoe UI Symbol"/>
          <w:sz w:val="30"/>
          <w:szCs w:val="30"/>
        </w:rPr>
        <w:t>☐</w:t>
      </w:r>
      <w:r w:rsidRPr="00A96630">
        <w:rPr>
          <w:rFonts w:ascii="Garamond" w:hAnsi="Garamond"/>
          <w:sz w:val="30"/>
          <w:szCs w:val="30"/>
        </w:rPr>
        <w:t xml:space="preserve"> Excellent</w:t>
      </w:r>
    </w:p>
    <w:p w14:paraId="50E25270" w14:textId="77777777" w:rsidR="005F3571" w:rsidRPr="00A96630" w:rsidRDefault="00000000">
      <w:pPr>
        <w:rPr>
          <w:rFonts w:ascii="Garamond" w:hAnsi="Garamond"/>
          <w:sz w:val="30"/>
          <w:szCs w:val="30"/>
        </w:rPr>
      </w:pPr>
      <w:r w:rsidRPr="00A96630">
        <w:rPr>
          <w:rFonts w:ascii="Garamond" w:hAnsi="Garamond"/>
          <w:sz w:val="30"/>
          <w:szCs w:val="30"/>
        </w:rPr>
        <w:t>Average hours per night: ____________</w:t>
      </w:r>
    </w:p>
    <w:p w14:paraId="15816184" w14:textId="77777777" w:rsidR="005F3571" w:rsidRPr="00A96630" w:rsidRDefault="00000000">
      <w:pPr>
        <w:pStyle w:val="Heading2"/>
        <w:rPr>
          <w:rFonts w:ascii="Garamond" w:hAnsi="Garamond"/>
          <w:sz w:val="30"/>
          <w:szCs w:val="30"/>
        </w:rPr>
      </w:pPr>
      <w:r w:rsidRPr="00A96630">
        <w:rPr>
          <w:rFonts w:ascii="Garamond" w:hAnsi="Garamond"/>
          <w:sz w:val="30"/>
          <w:szCs w:val="30"/>
        </w:rPr>
        <w:t>Contraindications &amp; Considerations</w:t>
      </w:r>
    </w:p>
    <w:p w14:paraId="1F86BBBA" w14:textId="77777777" w:rsidR="005F3571" w:rsidRPr="00A96630" w:rsidRDefault="00000000">
      <w:pPr>
        <w:rPr>
          <w:rFonts w:ascii="Garamond" w:hAnsi="Garamond"/>
          <w:sz w:val="30"/>
          <w:szCs w:val="30"/>
        </w:rPr>
      </w:pPr>
      <w:r w:rsidRPr="00A96630">
        <w:rPr>
          <w:rFonts w:ascii="Segoe UI Symbol" w:hAnsi="Segoe UI Symbol" w:cs="Segoe UI Symbol"/>
          <w:sz w:val="30"/>
          <w:szCs w:val="30"/>
        </w:rPr>
        <w:t>☐</w:t>
      </w:r>
      <w:r w:rsidRPr="00A96630">
        <w:rPr>
          <w:rFonts w:ascii="Garamond" w:hAnsi="Garamond"/>
          <w:sz w:val="30"/>
          <w:szCs w:val="30"/>
        </w:rPr>
        <w:t xml:space="preserve"> Pregnancy or trying to conceive</w:t>
      </w:r>
    </w:p>
    <w:p w14:paraId="0EDC9FF2" w14:textId="77777777" w:rsidR="005F3571" w:rsidRPr="00A96630" w:rsidRDefault="00000000">
      <w:pPr>
        <w:rPr>
          <w:rFonts w:ascii="Garamond" w:hAnsi="Garamond"/>
          <w:sz w:val="30"/>
          <w:szCs w:val="30"/>
        </w:rPr>
      </w:pPr>
      <w:r w:rsidRPr="00A96630">
        <w:rPr>
          <w:rFonts w:ascii="Segoe UI Symbol" w:hAnsi="Segoe UI Symbol" w:cs="Segoe UI Symbol"/>
          <w:sz w:val="30"/>
          <w:szCs w:val="30"/>
        </w:rPr>
        <w:t>☐</w:t>
      </w:r>
      <w:r w:rsidRPr="00A96630">
        <w:rPr>
          <w:rFonts w:ascii="Garamond" w:hAnsi="Garamond"/>
          <w:sz w:val="30"/>
          <w:szCs w:val="30"/>
        </w:rPr>
        <w:t xml:space="preserve"> Cardiovascular issues (e.g., </w:t>
      </w:r>
      <w:proofErr w:type="gramStart"/>
      <w:r w:rsidRPr="00A96630">
        <w:rPr>
          <w:rFonts w:ascii="Garamond" w:hAnsi="Garamond"/>
          <w:sz w:val="30"/>
          <w:szCs w:val="30"/>
        </w:rPr>
        <w:t>pacemaker</w:t>
      </w:r>
      <w:proofErr w:type="gramEnd"/>
      <w:r w:rsidRPr="00A96630">
        <w:rPr>
          <w:rFonts w:ascii="Garamond" w:hAnsi="Garamond"/>
          <w:sz w:val="30"/>
          <w:szCs w:val="30"/>
        </w:rPr>
        <w:t>, hypertension)</w:t>
      </w:r>
    </w:p>
    <w:p w14:paraId="40F0C46E" w14:textId="77777777" w:rsidR="005F3571" w:rsidRPr="00A96630" w:rsidRDefault="00000000">
      <w:pPr>
        <w:rPr>
          <w:rFonts w:ascii="Garamond" w:hAnsi="Garamond"/>
          <w:sz w:val="30"/>
          <w:szCs w:val="30"/>
        </w:rPr>
      </w:pPr>
      <w:r w:rsidRPr="00A96630">
        <w:rPr>
          <w:rFonts w:ascii="Segoe UI Symbol" w:hAnsi="Segoe UI Symbol" w:cs="Segoe UI Symbol"/>
          <w:sz w:val="30"/>
          <w:szCs w:val="30"/>
        </w:rPr>
        <w:t>☐</w:t>
      </w:r>
      <w:r w:rsidRPr="00A96630">
        <w:rPr>
          <w:rFonts w:ascii="Garamond" w:hAnsi="Garamond"/>
          <w:sz w:val="30"/>
          <w:szCs w:val="30"/>
        </w:rPr>
        <w:t xml:space="preserve"> Diabetes or blood sugar disorders</w:t>
      </w:r>
    </w:p>
    <w:p w14:paraId="6FAC8EAB" w14:textId="77777777" w:rsidR="005F3571" w:rsidRPr="00A96630" w:rsidRDefault="00000000">
      <w:pPr>
        <w:rPr>
          <w:rFonts w:ascii="Garamond" w:hAnsi="Garamond"/>
          <w:sz w:val="30"/>
          <w:szCs w:val="30"/>
        </w:rPr>
      </w:pPr>
      <w:r w:rsidRPr="00A96630">
        <w:rPr>
          <w:rFonts w:ascii="Segoe UI Symbol" w:hAnsi="Segoe UI Symbol" w:cs="Segoe UI Symbol"/>
          <w:sz w:val="30"/>
          <w:szCs w:val="30"/>
        </w:rPr>
        <w:t>☐</w:t>
      </w:r>
      <w:r w:rsidRPr="00A96630">
        <w:rPr>
          <w:rFonts w:ascii="Garamond" w:hAnsi="Garamond"/>
          <w:sz w:val="30"/>
          <w:szCs w:val="30"/>
        </w:rPr>
        <w:t xml:space="preserve"> Metal implants or joint replacements</w:t>
      </w:r>
    </w:p>
    <w:p w14:paraId="49EA26BD" w14:textId="77777777" w:rsidR="005F3571" w:rsidRPr="00A96630" w:rsidRDefault="00000000">
      <w:pPr>
        <w:rPr>
          <w:rFonts w:ascii="Garamond" w:hAnsi="Garamond"/>
          <w:sz w:val="30"/>
          <w:szCs w:val="30"/>
        </w:rPr>
      </w:pPr>
      <w:r w:rsidRPr="00A96630">
        <w:rPr>
          <w:rFonts w:ascii="Segoe UI Symbol" w:hAnsi="Segoe UI Symbol" w:cs="Segoe UI Symbol"/>
          <w:sz w:val="30"/>
          <w:szCs w:val="30"/>
        </w:rPr>
        <w:t>☐</w:t>
      </w:r>
      <w:r w:rsidRPr="00A96630">
        <w:rPr>
          <w:rFonts w:ascii="Garamond" w:hAnsi="Garamond"/>
          <w:sz w:val="30"/>
          <w:szCs w:val="30"/>
        </w:rPr>
        <w:t xml:space="preserve"> Seizure disorders or neurological conditions</w:t>
      </w:r>
    </w:p>
    <w:p w14:paraId="36DCFACD" w14:textId="77777777" w:rsidR="005F3571" w:rsidRPr="00A96630" w:rsidRDefault="00000000">
      <w:pPr>
        <w:rPr>
          <w:rFonts w:ascii="Garamond" w:hAnsi="Garamond"/>
          <w:sz w:val="30"/>
          <w:szCs w:val="30"/>
        </w:rPr>
      </w:pPr>
      <w:r w:rsidRPr="00A96630">
        <w:rPr>
          <w:rFonts w:ascii="Segoe UI Symbol" w:hAnsi="Segoe UI Symbol" w:cs="Segoe UI Symbol"/>
          <w:sz w:val="30"/>
          <w:szCs w:val="30"/>
        </w:rPr>
        <w:t>☐</w:t>
      </w:r>
      <w:r w:rsidRPr="00A96630">
        <w:rPr>
          <w:rFonts w:ascii="Garamond" w:hAnsi="Garamond"/>
          <w:sz w:val="30"/>
          <w:szCs w:val="30"/>
        </w:rPr>
        <w:t xml:space="preserve"> Skin sensitivity or open wounds</w:t>
      </w:r>
    </w:p>
    <w:p w14:paraId="568E51A7" w14:textId="77777777" w:rsidR="005F3571" w:rsidRPr="00A96630" w:rsidRDefault="00000000">
      <w:pPr>
        <w:rPr>
          <w:rFonts w:ascii="Garamond" w:hAnsi="Garamond"/>
          <w:sz w:val="30"/>
          <w:szCs w:val="30"/>
        </w:rPr>
      </w:pPr>
      <w:r w:rsidRPr="00A96630">
        <w:rPr>
          <w:rFonts w:ascii="Segoe UI Symbol" w:hAnsi="Segoe UI Symbol" w:cs="Segoe UI Symbol"/>
          <w:sz w:val="30"/>
          <w:szCs w:val="30"/>
        </w:rPr>
        <w:t>☐</w:t>
      </w:r>
      <w:r w:rsidRPr="00A96630">
        <w:rPr>
          <w:rFonts w:ascii="Garamond" w:hAnsi="Garamond"/>
          <w:sz w:val="30"/>
          <w:szCs w:val="30"/>
        </w:rPr>
        <w:t xml:space="preserve"> Claustrophobia or anxiety in enclosed spaces</w:t>
      </w:r>
    </w:p>
    <w:p w14:paraId="2CDF62F0" w14:textId="77777777" w:rsidR="005F3571" w:rsidRPr="00A96630" w:rsidRDefault="00000000">
      <w:pPr>
        <w:rPr>
          <w:rFonts w:ascii="Garamond" w:hAnsi="Garamond"/>
          <w:sz w:val="30"/>
          <w:szCs w:val="30"/>
        </w:rPr>
      </w:pPr>
      <w:r w:rsidRPr="00A96630">
        <w:rPr>
          <w:rFonts w:ascii="Segoe UI Symbol" w:hAnsi="Segoe UI Symbol" w:cs="Segoe UI Symbol"/>
          <w:sz w:val="30"/>
          <w:szCs w:val="30"/>
        </w:rPr>
        <w:t>☐</w:t>
      </w:r>
      <w:r w:rsidRPr="00A96630">
        <w:rPr>
          <w:rFonts w:ascii="Garamond" w:hAnsi="Garamond"/>
          <w:sz w:val="30"/>
          <w:szCs w:val="30"/>
        </w:rPr>
        <w:t xml:space="preserve"> Respiratory issues (for halotherapy or sauna use)</w:t>
      </w:r>
    </w:p>
    <w:p w14:paraId="10E360EA" w14:textId="77777777" w:rsidR="005F3571" w:rsidRPr="00A96630" w:rsidRDefault="00000000">
      <w:pPr>
        <w:rPr>
          <w:rFonts w:ascii="Garamond" w:hAnsi="Garamond"/>
          <w:sz w:val="30"/>
          <w:szCs w:val="30"/>
        </w:rPr>
      </w:pPr>
      <w:r w:rsidRPr="00A96630">
        <w:rPr>
          <w:rFonts w:ascii="Segoe UI Symbol" w:hAnsi="Segoe UI Symbol" w:cs="Segoe UI Symbol"/>
          <w:sz w:val="30"/>
          <w:szCs w:val="30"/>
        </w:rPr>
        <w:t>☐</w:t>
      </w:r>
      <w:r w:rsidRPr="00A96630">
        <w:rPr>
          <w:rFonts w:ascii="Garamond" w:hAnsi="Garamond"/>
          <w:sz w:val="30"/>
          <w:szCs w:val="30"/>
        </w:rPr>
        <w:t xml:space="preserve"> Photosensitivity (for red light therapy)</w:t>
      </w:r>
    </w:p>
    <w:p w14:paraId="7E09AEAC" w14:textId="77777777" w:rsidR="005F3571" w:rsidRPr="00A96630" w:rsidRDefault="00000000">
      <w:pPr>
        <w:rPr>
          <w:rFonts w:ascii="Garamond" w:hAnsi="Garamond"/>
          <w:sz w:val="30"/>
          <w:szCs w:val="30"/>
        </w:rPr>
      </w:pPr>
      <w:r w:rsidRPr="00A96630">
        <w:rPr>
          <w:rFonts w:ascii="Segoe UI Symbol" w:hAnsi="Segoe UI Symbol" w:cs="Segoe UI Symbol"/>
          <w:sz w:val="30"/>
          <w:szCs w:val="30"/>
        </w:rPr>
        <w:t>☐</w:t>
      </w:r>
      <w:r w:rsidRPr="00A96630">
        <w:rPr>
          <w:rFonts w:ascii="Garamond" w:hAnsi="Garamond"/>
          <w:sz w:val="30"/>
          <w:szCs w:val="30"/>
        </w:rPr>
        <w:t xml:space="preserve"> Other concerns: _____________________________</w:t>
      </w:r>
    </w:p>
    <w:p w14:paraId="547EE921" w14:textId="77777777" w:rsidR="005F3571" w:rsidRPr="00A96630" w:rsidRDefault="00000000">
      <w:pPr>
        <w:pStyle w:val="Heading2"/>
        <w:rPr>
          <w:rFonts w:ascii="Garamond" w:hAnsi="Garamond"/>
          <w:sz w:val="30"/>
          <w:szCs w:val="30"/>
        </w:rPr>
      </w:pPr>
      <w:r w:rsidRPr="00A96630">
        <w:rPr>
          <w:rFonts w:ascii="Garamond" w:hAnsi="Garamond"/>
          <w:sz w:val="30"/>
          <w:szCs w:val="30"/>
        </w:rPr>
        <w:t>Consent &amp; Acknowledgment</w:t>
      </w:r>
    </w:p>
    <w:p w14:paraId="23C27F84" w14:textId="77777777" w:rsidR="005F3571" w:rsidRPr="00A96630" w:rsidRDefault="00000000">
      <w:pPr>
        <w:rPr>
          <w:rFonts w:ascii="Garamond" w:hAnsi="Garamond"/>
          <w:sz w:val="30"/>
          <w:szCs w:val="30"/>
        </w:rPr>
      </w:pPr>
      <w:r w:rsidRPr="00A96630">
        <w:rPr>
          <w:rFonts w:ascii="Garamond" w:hAnsi="Garamond"/>
          <w:sz w:val="30"/>
          <w:szCs w:val="30"/>
        </w:rPr>
        <w:t>I understand that the services I receive are intended to support overall well-being and relaxation. They are not medical treatments and are not intended to diagnose, treat, cure, or prevent any disease. I agree to inform my practitioner of any changes to my health status. I understand that results vary and that participation is voluntary.</w:t>
      </w:r>
    </w:p>
    <w:p w14:paraId="77A2AD56" w14:textId="77777777" w:rsidR="005F3571" w:rsidRPr="00A96630" w:rsidRDefault="00000000">
      <w:pPr>
        <w:rPr>
          <w:rFonts w:ascii="Garamond" w:hAnsi="Garamond"/>
          <w:sz w:val="30"/>
          <w:szCs w:val="30"/>
        </w:rPr>
      </w:pPr>
      <w:r w:rsidRPr="00A96630">
        <w:rPr>
          <w:rFonts w:ascii="Garamond" w:hAnsi="Garamond"/>
          <w:sz w:val="30"/>
          <w:szCs w:val="30"/>
        </w:rPr>
        <w:t>Client Signature: ________________________________    Date: _______________________</w:t>
      </w:r>
    </w:p>
    <w:p w14:paraId="36E0B9E6" w14:textId="77777777" w:rsidR="005F3571" w:rsidRPr="00A96630" w:rsidRDefault="00000000">
      <w:pPr>
        <w:rPr>
          <w:rFonts w:ascii="Garamond" w:hAnsi="Garamond"/>
          <w:sz w:val="30"/>
          <w:szCs w:val="30"/>
        </w:rPr>
      </w:pPr>
      <w:r w:rsidRPr="00A96630">
        <w:rPr>
          <w:rFonts w:ascii="Garamond" w:hAnsi="Garamond"/>
          <w:sz w:val="30"/>
          <w:szCs w:val="30"/>
        </w:rPr>
        <w:t>Practitioner Signature: ___________________________    Date: _______________________</w:t>
      </w:r>
    </w:p>
    <w:sectPr w:rsidR="005F3571" w:rsidRPr="00A96630" w:rsidSect="00A966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0769415">
    <w:abstractNumId w:val="8"/>
  </w:num>
  <w:num w:numId="2" w16cid:durableId="1017653748">
    <w:abstractNumId w:val="6"/>
  </w:num>
  <w:num w:numId="3" w16cid:durableId="1832060437">
    <w:abstractNumId w:val="5"/>
  </w:num>
  <w:num w:numId="4" w16cid:durableId="60638892">
    <w:abstractNumId w:val="4"/>
  </w:num>
  <w:num w:numId="5" w16cid:durableId="714424931">
    <w:abstractNumId w:val="7"/>
  </w:num>
  <w:num w:numId="6" w16cid:durableId="1737120142">
    <w:abstractNumId w:val="3"/>
  </w:num>
  <w:num w:numId="7" w16cid:durableId="684014569">
    <w:abstractNumId w:val="2"/>
  </w:num>
  <w:num w:numId="8" w16cid:durableId="886800199">
    <w:abstractNumId w:val="1"/>
  </w:num>
  <w:num w:numId="9" w16cid:durableId="121118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A111B"/>
    <w:rsid w:val="0029639D"/>
    <w:rsid w:val="003219D7"/>
    <w:rsid w:val="00326F90"/>
    <w:rsid w:val="005F3571"/>
    <w:rsid w:val="00A96630"/>
    <w:rsid w:val="00AA1D8D"/>
    <w:rsid w:val="00B47730"/>
    <w:rsid w:val="00BE149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CFBB6C"/>
  <w14:defaultImageDpi w14:val="300"/>
  <w15:docId w15:val="{27DEF758-B812-4FC3-BB08-DDF9C7E52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Theresa Astrea</cp:lastModifiedBy>
  <cp:revision>3</cp:revision>
  <dcterms:created xsi:type="dcterms:W3CDTF">2025-10-05T01:01:00Z</dcterms:created>
  <dcterms:modified xsi:type="dcterms:W3CDTF">2025-10-12T23:26:00Z</dcterms:modified>
  <cp:category/>
</cp:coreProperties>
</file>